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YUNUSOV ABDULMAJID</w:t>
      </w:r>
    </w:p>
    <w:p>
      <w:r>
        <w:t>Uzbekistan | Phone: +998 (90) 361-19-04</w:t>
      </w:r>
    </w:p>
    <w:p>
      <w:r>
        <w:t>Email: goldendevuz@gmail.com</w:t>
      </w:r>
    </w:p>
    <w:p>
      <w:r>
        <w:t>LinkedIn: https://linkedin.com/in/abdulmajid-yunusov</w:t>
      </w:r>
    </w:p>
    <w:p>
      <w:r>
        <w:t>GitHub: https://github.com/goldendevuz</w:t>
      </w:r>
    </w:p>
    <w:p>
      <w:r>
        <w:t>Portfolio: https://goldendev.mohir.cloud</w:t>
      </w:r>
    </w:p>
    <w:p>
      <w:pPr>
        <w:pStyle w:val="Heading2"/>
      </w:pPr>
      <w:r>
        <w:t>About Me</w:t>
      </w:r>
    </w:p>
    <w:p>
      <w:r>
        <w:t>I am a backend developer based in Uzbekistan with hands-on experience in building REST APIs, Telegram bots, and deploying applications to live servers. Many of my projects are available on GitHub and have been deployed with real domain access for testing.</w:t>
      </w:r>
    </w:p>
    <w:p>
      <w:pPr>
        <w:pStyle w:val="Heading2"/>
      </w:pPr>
      <w:r>
        <w:t>Work Experience</w:t>
      </w:r>
    </w:p>
    <w:p>
      <w:r>
        <w:t>Volunteer Python Backend Developer</w:t>
        <w:br/>
        <w:t>Company: Madad IT Academy</w:t>
        <w:br/>
        <w:t>Duration: April 2025 – May 2025</w:t>
      </w:r>
    </w:p>
    <w:p>
      <w:r>
        <w:t>- Developed the company’s own course information Telegram bot</w:t>
      </w:r>
    </w:p>
    <w:p>
      <w:r>
        <w:t>- Integrated API with Google Sheets to send calculated results via SMS</w:t>
      </w:r>
    </w:p>
    <w:p>
      <w:r>
        <w:t>- Deployed projects using Docker on Contabo, assigned custom subdomains with Nginx</w:t>
      </w:r>
    </w:p>
    <w:p>
      <w:pPr>
        <w:pStyle w:val="Heading2"/>
      </w:pPr>
      <w:r>
        <w:t>Portfolio Projects</w:t>
      </w:r>
    </w:p>
    <w:p>
      <w:r>
        <w:t>Telegram Bots</w:t>
      </w:r>
    </w:p>
    <w:p>
      <w:r>
        <w:t>- Developed using Aiogram</w:t>
      </w:r>
    </w:p>
    <w:p>
      <w:r>
        <w:t>- Integrated with Google Sheets</w:t>
      </w:r>
    </w:p>
    <w:p>
      <w:r>
        <w:t>- Submitted and stored Google Form responses</w:t>
      </w:r>
    </w:p>
    <w:p>
      <w:r>
        <w:t>Google Sheets &amp; Forms Automation</w:t>
      </w:r>
    </w:p>
    <w:p>
      <w:r>
        <w:t>- Python-based automation using Google Sheets API</w:t>
      </w:r>
    </w:p>
    <w:p>
      <w:r>
        <w:t>- Stored Telegram-submitted data automatically</w:t>
      </w:r>
    </w:p>
    <w:p>
      <w:r>
        <w:t>- Performed data analysis using pandas and NumPy</w:t>
      </w:r>
    </w:p>
    <w:p>
      <w:r>
        <w:t>API Monitoring Dashboard</w:t>
      </w:r>
    </w:p>
    <w:p>
      <w:r>
        <w:t>- Postman-style API monitoring system</w:t>
      </w:r>
    </w:p>
    <w:p>
      <w:r>
        <w:t>- Automated monitoring using crontab</w:t>
      </w:r>
    </w:p>
    <w:p>
      <w:r>
        <w:t>- Integrated with Google Sheets and Telegram</w:t>
      </w:r>
    </w:p>
    <w:p>
      <w:pPr>
        <w:pStyle w:val="Heading2"/>
      </w:pPr>
      <w:r>
        <w:t>Technologies</w:t>
      </w:r>
    </w:p>
    <w:p>
      <w:r>
        <w:t>Backend: Python, Django, Django REST Framework, FastAPI</w:t>
        <w:br/>
        <w:t>Bots: Aiogram</w:t>
        <w:br/>
        <w:t>Databases: PostgreSQL, SQLite</w:t>
        <w:br/>
        <w:t>DevOps / Hosting: Docker, Contabo, Railway, Vercel, Nginx, Gunicorn, Uvicorn, Domains with subdomains</w:t>
        <w:br/>
        <w:t>Tools: Git, GitHub Actions, crontab, Postman, Swagger</w:t>
      </w:r>
    </w:p>
    <w:p>
      <w:pPr>
        <w:pStyle w:val="Heading2"/>
      </w:pPr>
      <w:r>
        <w:t>Education</w:t>
      </w:r>
    </w:p>
    <w:p>
      <w:r>
        <w:t>PDP Academy (Offline) — Backend Development</w:t>
        <w:br/>
        <w:t>Completed: August 2024</w:t>
      </w:r>
    </w:p>
    <w:p>
      <w:r>
        <w:t>- Gained deep knowledge of Django, REST API, PostgreSQL, and Docker</w:t>
      </w:r>
    </w:p>
    <w:p>
      <w:r>
        <w:t>- Solved real-world problems through practical course projects</w:t>
      </w:r>
    </w:p>
    <w:p>
      <w:r>
        <w:t>Self-Learning</w:t>
      </w:r>
    </w:p>
    <w:p>
      <w:r>
        <w:t>- Studied technologies via Mohirdev, Udemy, Coursera, 42, and YouTube</w:t>
      </w:r>
    </w:p>
    <w:p>
      <w:r>
        <w:t>- Currently learning AI and Machine Learning foundations</w:t>
      </w:r>
    </w:p>
    <w:p>
      <w:pPr>
        <w:pStyle w:val="Heading2"/>
      </w:pPr>
      <w:r>
        <w:t>Highlights</w:t>
      </w:r>
    </w:p>
    <w:p>
      <w:r>
        <w:t>Technical Writer on Medium</w:t>
      </w:r>
    </w:p>
    <w:p>
      <w:r>
        <w:t>Published educational articles about Django and Django REST Framework third-party packages on https://goldendev.medium.com</w:t>
      </w:r>
    </w:p>
    <w:p>
      <w:r>
        <w:t>Founder of GoldenDevs</w:t>
      </w:r>
    </w:p>
    <w:p>
      <w:r>
        <w:t>Building and organizing a developer community under the GoldenDevs brand</w:t>
      </w:r>
    </w:p>
    <w:p>
      <w:r>
        <w:t>Affordable SMS API Developer</w:t>
      </w:r>
    </w:p>
    <w:p>
      <w:r>
        <w:t>Developed a reliable SMS API for transactional and notification use</w:t>
      </w:r>
    </w:p>
    <w:p>
      <w:r>
        <w:t>Custom API Solutions (AudioBook &amp; EduPess)</w:t>
      </w:r>
    </w:p>
    <w:p>
      <w:r>
        <w:t>Built APIs for audiobook and Udemy-style education platforms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